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57B2B" w14:textId="4509B6DF" w:rsidR="00383232" w:rsidRPr="00AB7820" w:rsidRDefault="00383232" w:rsidP="00041C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20">
        <w:rPr>
          <w:rFonts w:ascii="Times New Roman" w:hAnsi="Times New Roman" w:cs="Times New Roman"/>
          <w:b/>
          <w:bCs/>
          <w:sz w:val="24"/>
          <w:szCs w:val="24"/>
        </w:rPr>
        <w:t>Перечень изменений в ПОЛОЖЕНИЕ</w:t>
      </w:r>
    </w:p>
    <w:p w14:paraId="1F62EBDA" w14:textId="77777777" w:rsidR="00383232" w:rsidRPr="00AB7820" w:rsidRDefault="00383232" w:rsidP="00041C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20">
        <w:rPr>
          <w:rFonts w:ascii="Times New Roman" w:hAnsi="Times New Roman" w:cs="Times New Roman"/>
          <w:b/>
          <w:bCs/>
          <w:sz w:val="24"/>
          <w:szCs w:val="24"/>
        </w:rPr>
        <w:t>о закупке товаров, работ, услуг</w:t>
      </w:r>
    </w:p>
    <w:p w14:paraId="37735E63" w14:textId="77777777" w:rsidR="00A06131" w:rsidRPr="00AB7820" w:rsidRDefault="00A06131" w:rsidP="00041C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20">
        <w:rPr>
          <w:rFonts w:ascii="Times New Roman" w:hAnsi="Times New Roman" w:cs="Times New Roman"/>
          <w:b/>
          <w:bCs/>
          <w:sz w:val="24"/>
          <w:szCs w:val="24"/>
        </w:rPr>
        <w:t xml:space="preserve">Общества с ограниченной ответственностью «Управляющая компания Промышленного парка «Большой Камень» </w:t>
      </w:r>
    </w:p>
    <w:p w14:paraId="123FC7AD" w14:textId="52B0A37F" w:rsidR="000C0040" w:rsidRPr="00AB7820" w:rsidRDefault="00383232" w:rsidP="00041C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82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06131" w:rsidRPr="00AB7820">
        <w:rPr>
          <w:rFonts w:ascii="Times New Roman" w:hAnsi="Times New Roman" w:cs="Times New Roman"/>
          <w:b/>
          <w:bCs/>
          <w:sz w:val="24"/>
          <w:szCs w:val="24"/>
        </w:rPr>
        <w:t>ООО «УКПП «Большой Камень»</w:t>
      </w:r>
      <w:r w:rsidRPr="00AB782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0243615" w14:textId="77777777" w:rsidR="00383232" w:rsidRPr="00AB7820" w:rsidRDefault="00383232" w:rsidP="00041C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C6DB4" w14:textId="77777777" w:rsidR="007B6C2B" w:rsidRPr="00AB7820" w:rsidRDefault="007B6C2B" w:rsidP="004E2421">
      <w:pPr>
        <w:pStyle w:val="11"/>
        <w:jc w:val="both"/>
      </w:pPr>
    </w:p>
    <w:p w14:paraId="5378D314" w14:textId="38B1BEC2" w:rsidR="00E04914" w:rsidRPr="00AB7820" w:rsidRDefault="00547CA3" w:rsidP="00B059E7">
      <w:pPr>
        <w:pStyle w:val="11"/>
        <w:numPr>
          <w:ilvl w:val="0"/>
          <w:numId w:val="28"/>
        </w:numPr>
        <w:ind w:left="0" w:firstLine="709"/>
        <w:jc w:val="both"/>
        <w:rPr>
          <w:b/>
          <w:bCs/>
        </w:rPr>
      </w:pPr>
      <w:r w:rsidRPr="00AB7820">
        <w:rPr>
          <w:b/>
          <w:bCs/>
        </w:rPr>
        <w:t>Ст.</w:t>
      </w:r>
      <w:r w:rsidR="00B059E7" w:rsidRPr="00AB7820">
        <w:rPr>
          <w:b/>
          <w:bCs/>
        </w:rPr>
        <w:t xml:space="preserve"> </w:t>
      </w:r>
      <w:r w:rsidRPr="00AB7820">
        <w:rPr>
          <w:b/>
          <w:bCs/>
        </w:rPr>
        <w:t xml:space="preserve">1.9 раздела 1 Положения </w:t>
      </w:r>
      <w:r w:rsidR="004E2421">
        <w:rPr>
          <w:b/>
          <w:bCs/>
        </w:rPr>
        <w:t>дополнена абзацем</w:t>
      </w:r>
      <w:r w:rsidRPr="00AB7820">
        <w:rPr>
          <w:b/>
          <w:bCs/>
        </w:rPr>
        <w:t>:</w:t>
      </w:r>
    </w:p>
    <w:p w14:paraId="562208AD" w14:textId="5824AC62" w:rsidR="00EF7074" w:rsidRPr="00B276F0" w:rsidRDefault="004E2421" w:rsidP="00B276F0">
      <w:pPr>
        <w:pStyle w:val="11"/>
        <w:ind w:firstLine="709"/>
        <w:jc w:val="both"/>
      </w:pPr>
      <w:bookmarkStart w:id="0" w:name="_Hlk168998191"/>
      <w:bookmarkStart w:id="1" w:name="_Hlk168998216"/>
      <w:r>
        <w:t>«</w:t>
      </w:r>
      <w:r w:rsidRPr="004E2421">
        <w:t>Сведения о едином технологическом процессе Заказчика могут утверждаться руководителем Заказчика в локальных нормативных актах</w:t>
      </w:r>
      <w:r w:rsidR="00897BB4">
        <w:t>.</w:t>
      </w:r>
      <w:r>
        <w:t>»</w:t>
      </w:r>
      <w:bookmarkEnd w:id="0"/>
      <w:bookmarkEnd w:id="1"/>
      <w:r w:rsidR="00897BB4">
        <w:t>.</w:t>
      </w:r>
    </w:p>
    <w:p w14:paraId="738ED89B" w14:textId="2029C2BB" w:rsidR="00EF7074" w:rsidRPr="00AB7820" w:rsidRDefault="00B276F0" w:rsidP="00B059E7">
      <w:pPr>
        <w:pStyle w:val="11"/>
        <w:numPr>
          <w:ilvl w:val="0"/>
          <w:numId w:val="28"/>
        </w:numPr>
        <w:ind w:left="0" w:firstLine="709"/>
        <w:jc w:val="both"/>
        <w:rPr>
          <w:b/>
          <w:bCs/>
        </w:rPr>
      </w:pPr>
      <w:r>
        <w:rPr>
          <w:b/>
          <w:bCs/>
        </w:rPr>
        <w:t>Пункт 5) с</w:t>
      </w:r>
      <w:r w:rsidR="00EF7074" w:rsidRPr="00AB7820">
        <w:rPr>
          <w:b/>
          <w:bCs/>
        </w:rPr>
        <w:t>т.</w:t>
      </w:r>
      <w:r w:rsidR="00B059E7" w:rsidRPr="00AB7820">
        <w:rPr>
          <w:b/>
          <w:bCs/>
        </w:rPr>
        <w:t xml:space="preserve"> </w:t>
      </w:r>
      <w:r w:rsidR="00EF7074" w:rsidRPr="00AB7820">
        <w:rPr>
          <w:b/>
          <w:bCs/>
        </w:rPr>
        <w:t>11.13 раздела 11 Положения изложен в следующей редакции:</w:t>
      </w:r>
    </w:p>
    <w:p w14:paraId="168CB712" w14:textId="6AFA5C8C" w:rsidR="00B059E7" w:rsidRPr="006D0871" w:rsidRDefault="00B276F0" w:rsidP="006D0871">
      <w:pPr>
        <w:pStyle w:val="11"/>
        <w:ind w:firstLine="709"/>
        <w:jc w:val="both"/>
      </w:pPr>
      <w:r w:rsidRPr="00B276F0">
        <w:t>Заказчик вправе выбрать способ закупки запрос оферт, если считает, что предмет договора, сроки, порядок поставки товара, выполнения работ, услуг, требования к поставщику, (подрядчику, исполнителю) четко определены и установлены в извещении и (или) документации о проведении закупки, и Заказчик считает, что основным критерием выбора победителя должна быть наименьшая цена</w:t>
      </w:r>
      <w:r w:rsidR="00897BB4">
        <w:t>;</w:t>
      </w:r>
      <w:r w:rsidRPr="00B276F0">
        <w:t>»</w:t>
      </w:r>
      <w:r w:rsidR="00897BB4">
        <w:t>.</w:t>
      </w:r>
    </w:p>
    <w:p w14:paraId="223C48A8" w14:textId="4C769F8A" w:rsidR="00B276F0" w:rsidRPr="00B276F0" w:rsidRDefault="00B276F0" w:rsidP="00B276F0">
      <w:pPr>
        <w:pStyle w:val="11"/>
        <w:numPr>
          <w:ilvl w:val="0"/>
          <w:numId w:val="28"/>
        </w:numPr>
        <w:ind w:left="0" w:firstLine="709"/>
        <w:jc w:val="both"/>
        <w:rPr>
          <w:b/>
          <w:bCs/>
        </w:rPr>
      </w:pPr>
      <w:r w:rsidRPr="00B276F0">
        <w:rPr>
          <w:b/>
          <w:bCs/>
        </w:rPr>
        <w:t>Пункт 17.</w:t>
      </w:r>
      <w:r>
        <w:rPr>
          <w:b/>
          <w:bCs/>
        </w:rPr>
        <w:t>3</w:t>
      </w:r>
      <w:r w:rsidRPr="00B276F0">
        <w:rPr>
          <w:b/>
          <w:bCs/>
        </w:rPr>
        <w:t>.1 статьи 17.</w:t>
      </w:r>
      <w:r w:rsidR="001A1BCA">
        <w:rPr>
          <w:b/>
          <w:bCs/>
        </w:rPr>
        <w:t>3</w:t>
      </w:r>
      <w:r w:rsidRPr="00B276F0">
        <w:rPr>
          <w:b/>
          <w:bCs/>
        </w:rPr>
        <w:t xml:space="preserve"> раздела 17 Положения изложен в следующей редакции:</w:t>
      </w:r>
    </w:p>
    <w:p w14:paraId="011AC71A" w14:textId="194EC9D2" w:rsidR="00B276F0" w:rsidRPr="00B276F0" w:rsidRDefault="00B276F0" w:rsidP="00644165">
      <w:pPr>
        <w:pStyle w:val="11"/>
        <w:ind w:firstLine="709"/>
        <w:jc w:val="both"/>
      </w:pPr>
      <w:r w:rsidRPr="00271DCF">
        <w:t>«17.</w:t>
      </w:r>
      <w:r>
        <w:t>3</w:t>
      </w:r>
      <w:r w:rsidRPr="00271DCF">
        <w:t>.1. Осуществляется закупка товаров, работ, услуг на сумму, не превышающую двадцать миллионов рублей в рамках одного договора, заключенного между Заказчиком и единственным поставщиком (исполнителем, подрядчиком)».</w:t>
      </w:r>
    </w:p>
    <w:p w14:paraId="4434EAE1" w14:textId="2C2EAC7E" w:rsidR="001A1BCA" w:rsidRPr="001A1BCA" w:rsidRDefault="001A1BCA" w:rsidP="001A1BCA">
      <w:pPr>
        <w:pStyle w:val="11"/>
        <w:numPr>
          <w:ilvl w:val="0"/>
          <w:numId w:val="28"/>
        </w:numPr>
        <w:ind w:left="0" w:firstLine="709"/>
        <w:jc w:val="both"/>
        <w:rPr>
          <w:b/>
          <w:bCs/>
        </w:rPr>
      </w:pPr>
      <w:r w:rsidRPr="001A1BCA">
        <w:rPr>
          <w:b/>
          <w:bCs/>
        </w:rPr>
        <w:t>Статья 17.3</w:t>
      </w:r>
      <w:r w:rsidR="00644165">
        <w:rPr>
          <w:b/>
          <w:bCs/>
        </w:rPr>
        <w:t>.61</w:t>
      </w:r>
      <w:r w:rsidRPr="001A1BCA">
        <w:rPr>
          <w:b/>
          <w:bCs/>
        </w:rPr>
        <w:t xml:space="preserve"> </w:t>
      </w:r>
      <w:r w:rsidR="00644165">
        <w:rPr>
          <w:b/>
          <w:bCs/>
        </w:rPr>
        <w:t>изложена в</w:t>
      </w:r>
      <w:r w:rsidRPr="001A1BCA">
        <w:rPr>
          <w:b/>
          <w:bCs/>
        </w:rPr>
        <w:t xml:space="preserve"> следующе</w:t>
      </w:r>
      <w:r w:rsidR="00644165">
        <w:rPr>
          <w:b/>
          <w:bCs/>
        </w:rPr>
        <w:t>й</w:t>
      </w:r>
      <w:r w:rsidRPr="001A1BCA">
        <w:rPr>
          <w:b/>
          <w:bCs/>
        </w:rPr>
        <w:t xml:space="preserve"> </w:t>
      </w:r>
      <w:r w:rsidR="00644165">
        <w:rPr>
          <w:b/>
          <w:bCs/>
        </w:rPr>
        <w:t>редакции</w:t>
      </w:r>
      <w:r w:rsidRPr="001A1BCA">
        <w:rPr>
          <w:b/>
          <w:bCs/>
        </w:rPr>
        <w:t>:</w:t>
      </w:r>
    </w:p>
    <w:p w14:paraId="018AD3FE" w14:textId="1C38E4D5" w:rsidR="00B276F0" w:rsidRPr="000C273F" w:rsidRDefault="001A1BCA" w:rsidP="00644165">
      <w:pPr>
        <w:pStyle w:val="11"/>
        <w:ind w:firstLine="709"/>
        <w:jc w:val="both"/>
      </w:pPr>
      <w:r w:rsidRPr="00271DCF">
        <w:t>«17.</w:t>
      </w:r>
      <w:r>
        <w:t>3</w:t>
      </w:r>
      <w:r w:rsidRPr="00271DCF">
        <w:t>.</w:t>
      </w:r>
      <w:r>
        <w:t>6</w:t>
      </w:r>
      <w:r w:rsidR="00644165">
        <w:t>1</w:t>
      </w:r>
      <w:r w:rsidRPr="00271DCF">
        <w:t xml:space="preserve">. </w:t>
      </w:r>
      <w:r w:rsidR="006460AC" w:rsidRPr="006460AC">
        <w:t>Осуществляется закупка проектно-изыскательских работ, проектных работ</w:t>
      </w:r>
      <w:r w:rsidRPr="00271DCF">
        <w:t>».</w:t>
      </w:r>
    </w:p>
    <w:p w14:paraId="080A49A1" w14:textId="2DB4DAA6" w:rsidR="00571D63" w:rsidRPr="001A1BCA" w:rsidRDefault="001A1BCA" w:rsidP="001A1BCA">
      <w:pPr>
        <w:pStyle w:val="11"/>
        <w:numPr>
          <w:ilvl w:val="0"/>
          <w:numId w:val="28"/>
        </w:numPr>
        <w:ind w:left="0" w:firstLine="709"/>
        <w:jc w:val="both"/>
        <w:rPr>
          <w:b/>
          <w:bCs/>
        </w:rPr>
      </w:pPr>
      <w:r w:rsidRPr="001A1BCA">
        <w:rPr>
          <w:b/>
          <w:bCs/>
        </w:rPr>
        <w:t>Изложен в новой редакции Перечень взаимозависимых лиц (Приложение №1 к Положению) (прилагается).</w:t>
      </w:r>
    </w:p>
    <w:p w14:paraId="3B939B5D" w14:textId="49D40FCB" w:rsidR="00571D63" w:rsidRPr="00041CFB" w:rsidRDefault="00571D63" w:rsidP="00041CFB">
      <w:pPr>
        <w:pStyle w:val="11"/>
        <w:ind w:firstLine="709"/>
        <w:jc w:val="both"/>
      </w:pPr>
    </w:p>
    <w:p w14:paraId="0A4F7EC2" w14:textId="6D1A4B71" w:rsidR="00571D63" w:rsidRPr="00041CFB" w:rsidRDefault="00571D63" w:rsidP="00041CFB">
      <w:pPr>
        <w:pStyle w:val="11"/>
        <w:tabs>
          <w:tab w:val="left" w:pos="851"/>
        </w:tabs>
        <w:ind w:firstLine="709"/>
        <w:jc w:val="both"/>
      </w:pPr>
    </w:p>
    <w:p w14:paraId="37E892CC" w14:textId="0ED1E71D" w:rsidR="00571D63" w:rsidRPr="00041CFB" w:rsidRDefault="00571D63" w:rsidP="00041CFB">
      <w:pPr>
        <w:pStyle w:val="11"/>
        <w:ind w:firstLine="709"/>
        <w:jc w:val="both"/>
        <w:rPr>
          <w:rFonts w:eastAsia="Times New Roman"/>
          <w:lang w:eastAsia="ru-RU"/>
        </w:rPr>
      </w:pPr>
    </w:p>
    <w:p w14:paraId="6A40FCE2" w14:textId="7EE709B7" w:rsidR="00571D63" w:rsidRPr="00041CFB" w:rsidRDefault="00571D63" w:rsidP="00041CFB">
      <w:pPr>
        <w:pStyle w:val="11"/>
        <w:ind w:firstLine="709"/>
        <w:jc w:val="both"/>
      </w:pPr>
    </w:p>
    <w:p w14:paraId="27F56607" w14:textId="457869FA" w:rsidR="00571D63" w:rsidRPr="00041CFB" w:rsidRDefault="00571D63" w:rsidP="00041CFB">
      <w:pPr>
        <w:pStyle w:val="11"/>
        <w:ind w:firstLine="709"/>
        <w:jc w:val="both"/>
      </w:pPr>
    </w:p>
    <w:p w14:paraId="6E323728" w14:textId="3E799B25" w:rsidR="00616C84" w:rsidRPr="00041CFB" w:rsidRDefault="00616C84" w:rsidP="00041CFB">
      <w:pPr>
        <w:pStyle w:val="11"/>
        <w:tabs>
          <w:tab w:val="left" w:pos="993"/>
        </w:tabs>
        <w:ind w:firstLine="709"/>
        <w:jc w:val="both"/>
      </w:pPr>
    </w:p>
    <w:p w14:paraId="11586792" w14:textId="178DDFC9" w:rsidR="00616C84" w:rsidRPr="00041CFB" w:rsidRDefault="00616C84" w:rsidP="00041CFB">
      <w:pPr>
        <w:pStyle w:val="11"/>
        <w:ind w:firstLine="709"/>
        <w:jc w:val="both"/>
      </w:pPr>
    </w:p>
    <w:p w14:paraId="2BEBFC61" w14:textId="0CA7679C" w:rsidR="00EF7074" w:rsidRPr="00041CFB" w:rsidRDefault="00EF7074" w:rsidP="00041CFB">
      <w:pPr>
        <w:pStyle w:val="11"/>
        <w:ind w:firstLine="709"/>
        <w:jc w:val="both"/>
      </w:pPr>
    </w:p>
    <w:p w14:paraId="581385B1" w14:textId="145D3AA3" w:rsidR="00A3796F" w:rsidRPr="00041CFB" w:rsidRDefault="00A3796F" w:rsidP="00041CFB">
      <w:pPr>
        <w:pStyle w:val="11"/>
        <w:ind w:firstLine="709"/>
        <w:jc w:val="both"/>
      </w:pPr>
    </w:p>
    <w:p w14:paraId="04B6A5BB" w14:textId="57C42B25" w:rsidR="00A3796F" w:rsidRPr="00041CFB" w:rsidRDefault="00A3796F" w:rsidP="00041CFB">
      <w:pPr>
        <w:pStyle w:val="11"/>
        <w:ind w:firstLine="709"/>
        <w:jc w:val="both"/>
      </w:pPr>
    </w:p>
    <w:p w14:paraId="559717C5" w14:textId="77777777" w:rsidR="0045339B" w:rsidRPr="00041CFB" w:rsidRDefault="0045339B" w:rsidP="00041CFB">
      <w:pPr>
        <w:pStyle w:val="11"/>
        <w:ind w:firstLine="709"/>
        <w:jc w:val="both"/>
      </w:pPr>
    </w:p>
    <w:p w14:paraId="2BB2BF67" w14:textId="77777777" w:rsidR="0045339B" w:rsidRPr="00041CFB" w:rsidRDefault="0045339B" w:rsidP="00041CFB">
      <w:pPr>
        <w:pStyle w:val="11"/>
        <w:ind w:firstLine="709"/>
        <w:jc w:val="both"/>
      </w:pPr>
    </w:p>
    <w:p w14:paraId="64E4C425" w14:textId="041BF218" w:rsidR="0045339B" w:rsidRPr="00041CFB" w:rsidRDefault="0045339B" w:rsidP="00041CFB">
      <w:pPr>
        <w:pStyle w:val="11"/>
        <w:ind w:firstLine="709"/>
        <w:jc w:val="both"/>
      </w:pPr>
    </w:p>
    <w:sectPr w:rsidR="0045339B" w:rsidRPr="00041CFB" w:rsidSect="00DE7542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B182C" w14:textId="77777777" w:rsidR="003070E2" w:rsidRDefault="003070E2" w:rsidP="003070E2">
      <w:pPr>
        <w:spacing w:after="0" w:line="240" w:lineRule="auto"/>
      </w:pPr>
      <w:r>
        <w:separator/>
      </w:r>
    </w:p>
  </w:endnote>
  <w:endnote w:type="continuationSeparator" w:id="0">
    <w:p w14:paraId="0DB841D5" w14:textId="77777777" w:rsidR="003070E2" w:rsidRDefault="003070E2" w:rsidP="00307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ont44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0582B" w14:textId="77777777" w:rsidR="003070E2" w:rsidRDefault="003070E2" w:rsidP="003070E2">
      <w:pPr>
        <w:spacing w:after="0" w:line="240" w:lineRule="auto"/>
      </w:pPr>
      <w:r>
        <w:separator/>
      </w:r>
    </w:p>
  </w:footnote>
  <w:footnote w:type="continuationSeparator" w:id="0">
    <w:p w14:paraId="7E2189D3" w14:textId="77777777" w:rsidR="003070E2" w:rsidRDefault="003070E2" w:rsidP="00307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85E53F4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/>
      </w:r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</w:lvl>
  </w:abstractNum>
  <w:abstractNum w:abstractNumId="2" w15:restartNumberingAfterBreak="0">
    <w:nsid w:val="00000012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/>
      </w:rPr>
    </w:lvl>
  </w:abstractNum>
  <w:abstractNum w:abstractNumId="3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/>
      </w:rPr>
    </w:lvl>
  </w:abstractNum>
  <w:abstractNum w:abstractNumId="4" w15:restartNumberingAfterBreak="0">
    <w:nsid w:val="04DD40F9"/>
    <w:multiLevelType w:val="multilevel"/>
    <w:tmpl w:val="A71ED138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BF4799"/>
    <w:multiLevelType w:val="hybridMultilevel"/>
    <w:tmpl w:val="F4E0E622"/>
    <w:lvl w:ilvl="0" w:tplc="62A822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C0831"/>
    <w:multiLevelType w:val="multilevel"/>
    <w:tmpl w:val="78FAA386"/>
    <w:lvl w:ilvl="0">
      <w:start w:val="12"/>
      <w:numFmt w:val="decimal"/>
      <w:lvlText w:val="%1."/>
      <w:lvlJc w:val="left"/>
      <w:pPr>
        <w:ind w:left="435" w:hanging="435"/>
      </w:pPr>
      <w:rPr>
        <w:rFonts w:asciiTheme="minorHAnsi" w:eastAsiaTheme="minorHAnsi" w:hAnsiTheme="minorHAnsi" w:cstheme="minorBidi" w:hint="default"/>
        <w:sz w:val="22"/>
      </w:rPr>
    </w:lvl>
    <w:lvl w:ilvl="1">
      <w:start w:val="8"/>
      <w:numFmt w:val="decimal"/>
      <w:lvlText w:val="%1.%2."/>
      <w:lvlJc w:val="left"/>
      <w:pPr>
        <w:ind w:left="1002" w:hanging="435"/>
      </w:pPr>
      <w:rPr>
        <w:rFonts w:ascii="Times New Roman" w:eastAsiaTheme="minorHAnsi" w:hAnsi="Times New Roman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7" w15:restartNumberingAfterBreak="0">
    <w:nsid w:val="0F0B5EDA"/>
    <w:multiLevelType w:val="multilevel"/>
    <w:tmpl w:val="4D2C1636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0F2E1D3A"/>
    <w:multiLevelType w:val="hybridMultilevel"/>
    <w:tmpl w:val="3E1C2A8E"/>
    <w:lvl w:ilvl="0" w:tplc="E1D2F86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11517708"/>
    <w:multiLevelType w:val="hybridMultilevel"/>
    <w:tmpl w:val="3FE833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E4A5B"/>
    <w:multiLevelType w:val="hybridMultilevel"/>
    <w:tmpl w:val="66F435C6"/>
    <w:lvl w:ilvl="0" w:tplc="6C0ED038">
      <w:start w:val="1"/>
      <w:numFmt w:val="decimal"/>
      <w:lvlText w:val="%1."/>
      <w:lvlJc w:val="left"/>
      <w:pPr>
        <w:ind w:left="2203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B758B6"/>
    <w:multiLevelType w:val="hybridMultilevel"/>
    <w:tmpl w:val="04DA6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F0CB0"/>
    <w:multiLevelType w:val="hybridMultilevel"/>
    <w:tmpl w:val="1B167778"/>
    <w:lvl w:ilvl="0" w:tplc="2312D3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FA1261"/>
    <w:multiLevelType w:val="multilevel"/>
    <w:tmpl w:val="85B4EB94"/>
    <w:lvl w:ilvl="0">
      <w:start w:val="31"/>
      <w:numFmt w:val="decimal"/>
      <w:lvlText w:val="%1."/>
      <w:lvlJc w:val="left"/>
      <w:pPr>
        <w:ind w:left="435" w:hanging="435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810" w:hanging="435"/>
      </w:pPr>
      <w:rPr>
        <w:rFonts w:ascii="Times New Roman" w:eastAsiaTheme="minorHAnsi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14" w15:restartNumberingAfterBreak="0">
    <w:nsid w:val="2BFE5A40"/>
    <w:multiLevelType w:val="multilevel"/>
    <w:tmpl w:val="9FEA7B52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C27346"/>
    <w:multiLevelType w:val="multilevel"/>
    <w:tmpl w:val="24809C6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2BA4A02"/>
    <w:multiLevelType w:val="hybridMultilevel"/>
    <w:tmpl w:val="66F435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5427E9"/>
    <w:multiLevelType w:val="hybridMultilevel"/>
    <w:tmpl w:val="D4766CD8"/>
    <w:lvl w:ilvl="0" w:tplc="5DBA2E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E452578"/>
    <w:multiLevelType w:val="multilevel"/>
    <w:tmpl w:val="4C56E9CE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17A1C40"/>
    <w:multiLevelType w:val="hybridMultilevel"/>
    <w:tmpl w:val="22A0D2F4"/>
    <w:lvl w:ilvl="0" w:tplc="A81A6E3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42713084"/>
    <w:multiLevelType w:val="multilevel"/>
    <w:tmpl w:val="0C9402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4EE3399"/>
    <w:multiLevelType w:val="multilevel"/>
    <w:tmpl w:val="85C8F34E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D8D6A67"/>
    <w:multiLevelType w:val="hybridMultilevel"/>
    <w:tmpl w:val="66F435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484629"/>
    <w:multiLevelType w:val="multilevel"/>
    <w:tmpl w:val="AB9CF2BC"/>
    <w:lvl w:ilvl="0">
      <w:start w:val="31"/>
      <w:numFmt w:val="decimal"/>
      <w:lvlText w:val="%1.7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36E62DA"/>
    <w:multiLevelType w:val="hybridMultilevel"/>
    <w:tmpl w:val="FF68E116"/>
    <w:lvl w:ilvl="0" w:tplc="BBDA0D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7AC382F"/>
    <w:multiLevelType w:val="multilevel"/>
    <w:tmpl w:val="4AC868CE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96125E4"/>
    <w:multiLevelType w:val="multilevel"/>
    <w:tmpl w:val="BDD4FC1C"/>
    <w:lvl w:ilvl="0">
      <w:start w:val="12"/>
      <w:numFmt w:val="decimal"/>
      <w:lvlText w:val="%1"/>
      <w:lvlJc w:val="left"/>
      <w:pPr>
        <w:ind w:left="420" w:hanging="420"/>
      </w:pPr>
      <w:rPr>
        <w:rFonts w:eastAsiaTheme="minorHAnsi" w:hint="default"/>
      </w:rPr>
    </w:lvl>
    <w:lvl w:ilvl="1">
      <w:start w:val="8"/>
      <w:numFmt w:val="decimal"/>
      <w:lvlText w:val="%1.%2"/>
      <w:lvlJc w:val="left"/>
      <w:pPr>
        <w:ind w:left="1129" w:hanging="42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Theme="minorHAnsi" w:hint="default"/>
      </w:rPr>
    </w:lvl>
  </w:abstractNum>
  <w:abstractNum w:abstractNumId="27" w15:restartNumberingAfterBreak="0">
    <w:nsid w:val="5B633D7B"/>
    <w:multiLevelType w:val="multilevel"/>
    <w:tmpl w:val="2A6A8E9A"/>
    <w:lvl w:ilvl="0">
      <w:start w:val="22"/>
      <w:numFmt w:val="decimal"/>
      <w:lvlText w:val="%1."/>
      <w:lvlJc w:val="left"/>
      <w:pPr>
        <w:ind w:left="660" w:hanging="6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6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BD42D09"/>
    <w:multiLevelType w:val="multilevel"/>
    <w:tmpl w:val="19FAE250"/>
    <w:lvl w:ilvl="0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C2B298D"/>
    <w:multiLevelType w:val="hybridMultilevel"/>
    <w:tmpl w:val="EF24B732"/>
    <w:lvl w:ilvl="0" w:tplc="CF383746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C393797"/>
    <w:multiLevelType w:val="hybridMultilevel"/>
    <w:tmpl w:val="B7DCFD16"/>
    <w:lvl w:ilvl="0" w:tplc="737CD0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5F1F72BD"/>
    <w:multiLevelType w:val="multilevel"/>
    <w:tmpl w:val="0026341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1A06FF8"/>
    <w:multiLevelType w:val="multilevel"/>
    <w:tmpl w:val="9378EC5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2AA5307"/>
    <w:multiLevelType w:val="multilevel"/>
    <w:tmpl w:val="105E6686"/>
    <w:lvl w:ilvl="0">
      <w:start w:val="3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3771359"/>
    <w:multiLevelType w:val="multilevel"/>
    <w:tmpl w:val="A724B42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38F1FDF"/>
    <w:multiLevelType w:val="hybridMultilevel"/>
    <w:tmpl w:val="9BBE3588"/>
    <w:lvl w:ilvl="0" w:tplc="B588D54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884533D"/>
    <w:multiLevelType w:val="multilevel"/>
    <w:tmpl w:val="00DC3F6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92803CC"/>
    <w:multiLevelType w:val="multilevel"/>
    <w:tmpl w:val="A71ED138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C7044DE"/>
    <w:multiLevelType w:val="multilevel"/>
    <w:tmpl w:val="604259DC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F7D5CF5"/>
    <w:multiLevelType w:val="hybridMultilevel"/>
    <w:tmpl w:val="8ABA85FA"/>
    <w:lvl w:ilvl="0" w:tplc="2C447180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0897DFC"/>
    <w:multiLevelType w:val="hybridMultilevel"/>
    <w:tmpl w:val="66F435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25"/>
  </w:num>
  <w:num w:numId="4">
    <w:abstractNumId w:val="11"/>
  </w:num>
  <w:num w:numId="5">
    <w:abstractNumId w:val="39"/>
  </w:num>
  <w:num w:numId="6">
    <w:abstractNumId w:val="32"/>
  </w:num>
  <w:num w:numId="7">
    <w:abstractNumId w:val="34"/>
  </w:num>
  <w:num w:numId="8">
    <w:abstractNumId w:val="12"/>
  </w:num>
  <w:num w:numId="9">
    <w:abstractNumId w:val="19"/>
  </w:num>
  <w:num w:numId="10">
    <w:abstractNumId w:val="2"/>
  </w:num>
  <w:num w:numId="11">
    <w:abstractNumId w:val="23"/>
  </w:num>
  <w:num w:numId="12">
    <w:abstractNumId w:val="8"/>
  </w:num>
  <w:num w:numId="13">
    <w:abstractNumId w:val="37"/>
  </w:num>
  <w:num w:numId="14">
    <w:abstractNumId w:val="4"/>
  </w:num>
  <w:num w:numId="15">
    <w:abstractNumId w:val="31"/>
  </w:num>
  <w:num w:numId="16">
    <w:abstractNumId w:val="24"/>
  </w:num>
  <w:num w:numId="17">
    <w:abstractNumId w:val="14"/>
  </w:num>
  <w:num w:numId="18">
    <w:abstractNumId w:val="28"/>
  </w:num>
  <w:num w:numId="19">
    <w:abstractNumId w:val="21"/>
  </w:num>
  <w:num w:numId="20">
    <w:abstractNumId w:val="30"/>
  </w:num>
  <w:num w:numId="21">
    <w:abstractNumId w:val="18"/>
  </w:num>
  <w:num w:numId="22">
    <w:abstractNumId w:val="20"/>
  </w:num>
  <w:num w:numId="23">
    <w:abstractNumId w:val="36"/>
  </w:num>
  <w:num w:numId="24">
    <w:abstractNumId w:val="13"/>
  </w:num>
  <w:num w:numId="25">
    <w:abstractNumId w:val="38"/>
  </w:num>
  <w:num w:numId="26">
    <w:abstractNumId w:val="33"/>
  </w:num>
  <w:num w:numId="27">
    <w:abstractNumId w:val="5"/>
  </w:num>
  <w:num w:numId="28">
    <w:abstractNumId w:val="10"/>
  </w:num>
  <w:num w:numId="29">
    <w:abstractNumId w:val="15"/>
  </w:num>
  <w:num w:numId="30">
    <w:abstractNumId w:val="16"/>
  </w:num>
  <w:num w:numId="31">
    <w:abstractNumId w:val="22"/>
  </w:num>
  <w:num w:numId="32">
    <w:abstractNumId w:val="17"/>
  </w:num>
  <w:num w:numId="33">
    <w:abstractNumId w:val="40"/>
  </w:num>
  <w:num w:numId="34">
    <w:abstractNumId w:val="6"/>
  </w:num>
  <w:num w:numId="35">
    <w:abstractNumId w:val="1"/>
  </w:num>
  <w:num w:numId="36">
    <w:abstractNumId w:val="35"/>
  </w:num>
  <w:num w:numId="37">
    <w:abstractNumId w:val="3"/>
  </w:num>
  <w:num w:numId="38">
    <w:abstractNumId w:val="27"/>
  </w:num>
  <w:num w:numId="39">
    <w:abstractNumId w:val="7"/>
  </w:num>
  <w:num w:numId="40">
    <w:abstractNumId w:val="26"/>
  </w:num>
  <w:num w:numId="41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3C"/>
    <w:rsid w:val="0000500C"/>
    <w:rsid w:val="000130F9"/>
    <w:rsid w:val="00013407"/>
    <w:rsid w:val="00015A18"/>
    <w:rsid w:val="0001776E"/>
    <w:rsid w:val="000239B3"/>
    <w:rsid w:val="00041CFB"/>
    <w:rsid w:val="00056B80"/>
    <w:rsid w:val="00072670"/>
    <w:rsid w:val="00077420"/>
    <w:rsid w:val="00090A82"/>
    <w:rsid w:val="000B45AC"/>
    <w:rsid w:val="000C0040"/>
    <w:rsid w:val="000C273F"/>
    <w:rsid w:val="000C59C9"/>
    <w:rsid w:val="000D7CD3"/>
    <w:rsid w:val="000F0C42"/>
    <w:rsid w:val="000F6931"/>
    <w:rsid w:val="001010B1"/>
    <w:rsid w:val="00103BA2"/>
    <w:rsid w:val="00107F99"/>
    <w:rsid w:val="00115EA3"/>
    <w:rsid w:val="0012211C"/>
    <w:rsid w:val="001237C8"/>
    <w:rsid w:val="0012708C"/>
    <w:rsid w:val="00127D1E"/>
    <w:rsid w:val="00127DB2"/>
    <w:rsid w:val="00135911"/>
    <w:rsid w:val="00144A05"/>
    <w:rsid w:val="00157BC1"/>
    <w:rsid w:val="00165ED0"/>
    <w:rsid w:val="00171D63"/>
    <w:rsid w:val="00173BB7"/>
    <w:rsid w:val="0018522B"/>
    <w:rsid w:val="0019135A"/>
    <w:rsid w:val="00193A0E"/>
    <w:rsid w:val="00194818"/>
    <w:rsid w:val="001A1BCA"/>
    <w:rsid w:val="001A23B2"/>
    <w:rsid w:val="001B2792"/>
    <w:rsid w:val="001D78F0"/>
    <w:rsid w:val="001F2324"/>
    <w:rsid w:val="002149C0"/>
    <w:rsid w:val="002166C4"/>
    <w:rsid w:val="00216878"/>
    <w:rsid w:val="00230A08"/>
    <w:rsid w:val="002361B7"/>
    <w:rsid w:val="002671C4"/>
    <w:rsid w:val="00275CE4"/>
    <w:rsid w:val="00283490"/>
    <w:rsid w:val="00295B75"/>
    <w:rsid w:val="002A0E3D"/>
    <w:rsid w:val="002A513C"/>
    <w:rsid w:val="002B64A6"/>
    <w:rsid w:val="002F0A4C"/>
    <w:rsid w:val="002F4AD3"/>
    <w:rsid w:val="003070E2"/>
    <w:rsid w:val="0030795E"/>
    <w:rsid w:val="00311368"/>
    <w:rsid w:val="003147AB"/>
    <w:rsid w:val="00327E7D"/>
    <w:rsid w:val="00333C13"/>
    <w:rsid w:val="00340D2F"/>
    <w:rsid w:val="003478E9"/>
    <w:rsid w:val="0035382E"/>
    <w:rsid w:val="00354648"/>
    <w:rsid w:val="0036213F"/>
    <w:rsid w:val="00362C28"/>
    <w:rsid w:val="00363350"/>
    <w:rsid w:val="00383232"/>
    <w:rsid w:val="00385FDD"/>
    <w:rsid w:val="00387EB2"/>
    <w:rsid w:val="003A1D11"/>
    <w:rsid w:val="003A1D39"/>
    <w:rsid w:val="003A5310"/>
    <w:rsid w:val="003B145B"/>
    <w:rsid w:val="003B4B63"/>
    <w:rsid w:val="003B7B42"/>
    <w:rsid w:val="003D5923"/>
    <w:rsid w:val="003D7894"/>
    <w:rsid w:val="003E16A4"/>
    <w:rsid w:val="003E2F56"/>
    <w:rsid w:val="004115CA"/>
    <w:rsid w:val="004271CD"/>
    <w:rsid w:val="0043452C"/>
    <w:rsid w:val="00434A17"/>
    <w:rsid w:val="0043590D"/>
    <w:rsid w:val="00447771"/>
    <w:rsid w:val="0045339B"/>
    <w:rsid w:val="0046599D"/>
    <w:rsid w:val="004917A6"/>
    <w:rsid w:val="00496EE6"/>
    <w:rsid w:val="004A1393"/>
    <w:rsid w:val="004B0F1D"/>
    <w:rsid w:val="004B1DF9"/>
    <w:rsid w:val="004C652F"/>
    <w:rsid w:val="004D2F87"/>
    <w:rsid w:val="004E2421"/>
    <w:rsid w:val="00502E6D"/>
    <w:rsid w:val="00512C06"/>
    <w:rsid w:val="00523C8B"/>
    <w:rsid w:val="00536DC3"/>
    <w:rsid w:val="00536F36"/>
    <w:rsid w:val="00547CA3"/>
    <w:rsid w:val="00553D51"/>
    <w:rsid w:val="00555191"/>
    <w:rsid w:val="00556661"/>
    <w:rsid w:val="0056518C"/>
    <w:rsid w:val="00571D63"/>
    <w:rsid w:val="0057463A"/>
    <w:rsid w:val="0058172A"/>
    <w:rsid w:val="00584508"/>
    <w:rsid w:val="005A1E9C"/>
    <w:rsid w:val="005B0841"/>
    <w:rsid w:val="005C2F5B"/>
    <w:rsid w:val="005D260A"/>
    <w:rsid w:val="005F21D9"/>
    <w:rsid w:val="005F6FDC"/>
    <w:rsid w:val="00601BEC"/>
    <w:rsid w:val="00602E12"/>
    <w:rsid w:val="00616C84"/>
    <w:rsid w:val="00623280"/>
    <w:rsid w:val="00625037"/>
    <w:rsid w:val="00627503"/>
    <w:rsid w:val="00627C66"/>
    <w:rsid w:val="0064348B"/>
    <w:rsid w:val="00644165"/>
    <w:rsid w:val="006460AC"/>
    <w:rsid w:val="00656CE1"/>
    <w:rsid w:val="00661CF2"/>
    <w:rsid w:val="00667E13"/>
    <w:rsid w:val="006755AC"/>
    <w:rsid w:val="00681598"/>
    <w:rsid w:val="00686CAC"/>
    <w:rsid w:val="00687B98"/>
    <w:rsid w:val="006911E5"/>
    <w:rsid w:val="00691398"/>
    <w:rsid w:val="00691549"/>
    <w:rsid w:val="006A3ED7"/>
    <w:rsid w:val="006B2B3B"/>
    <w:rsid w:val="006C00AF"/>
    <w:rsid w:val="006C0320"/>
    <w:rsid w:val="006C7F22"/>
    <w:rsid w:val="006D0871"/>
    <w:rsid w:val="006F1A4A"/>
    <w:rsid w:val="006F7B09"/>
    <w:rsid w:val="00702E4B"/>
    <w:rsid w:val="007177CC"/>
    <w:rsid w:val="0073672E"/>
    <w:rsid w:val="0074181A"/>
    <w:rsid w:val="00743D15"/>
    <w:rsid w:val="00762BAA"/>
    <w:rsid w:val="0076707B"/>
    <w:rsid w:val="00783231"/>
    <w:rsid w:val="007A60BB"/>
    <w:rsid w:val="007B6C2B"/>
    <w:rsid w:val="007C0765"/>
    <w:rsid w:val="007D2B2F"/>
    <w:rsid w:val="007F1885"/>
    <w:rsid w:val="007F2F31"/>
    <w:rsid w:val="0080113F"/>
    <w:rsid w:val="008112C6"/>
    <w:rsid w:val="00816927"/>
    <w:rsid w:val="0082636E"/>
    <w:rsid w:val="00832A52"/>
    <w:rsid w:val="00846398"/>
    <w:rsid w:val="00850148"/>
    <w:rsid w:val="00855C2F"/>
    <w:rsid w:val="00870771"/>
    <w:rsid w:val="0087628E"/>
    <w:rsid w:val="00880DA8"/>
    <w:rsid w:val="00882FAB"/>
    <w:rsid w:val="00897BB4"/>
    <w:rsid w:val="008A3B07"/>
    <w:rsid w:val="008B50E9"/>
    <w:rsid w:val="008B7EDE"/>
    <w:rsid w:val="008F2C5B"/>
    <w:rsid w:val="00903468"/>
    <w:rsid w:val="00906170"/>
    <w:rsid w:val="00907686"/>
    <w:rsid w:val="009165C7"/>
    <w:rsid w:val="00917FEE"/>
    <w:rsid w:val="0093504E"/>
    <w:rsid w:val="00952FC5"/>
    <w:rsid w:val="00954061"/>
    <w:rsid w:val="00960AE5"/>
    <w:rsid w:val="00966881"/>
    <w:rsid w:val="00975A93"/>
    <w:rsid w:val="00981426"/>
    <w:rsid w:val="00982067"/>
    <w:rsid w:val="00991537"/>
    <w:rsid w:val="00993ABA"/>
    <w:rsid w:val="009A66C8"/>
    <w:rsid w:val="009B0154"/>
    <w:rsid w:val="009B4F3C"/>
    <w:rsid w:val="009C7250"/>
    <w:rsid w:val="009E28F3"/>
    <w:rsid w:val="009F02A9"/>
    <w:rsid w:val="009F17BF"/>
    <w:rsid w:val="009F7FA8"/>
    <w:rsid w:val="00A02E2C"/>
    <w:rsid w:val="00A06131"/>
    <w:rsid w:val="00A10EB7"/>
    <w:rsid w:val="00A3796F"/>
    <w:rsid w:val="00A37AE9"/>
    <w:rsid w:val="00A41B63"/>
    <w:rsid w:val="00A44E36"/>
    <w:rsid w:val="00A45B39"/>
    <w:rsid w:val="00A83273"/>
    <w:rsid w:val="00AB29F2"/>
    <w:rsid w:val="00AB7820"/>
    <w:rsid w:val="00AC3580"/>
    <w:rsid w:val="00AD13DC"/>
    <w:rsid w:val="00AD2B7D"/>
    <w:rsid w:val="00AD2FB4"/>
    <w:rsid w:val="00AF331E"/>
    <w:rsid w:val="00B059E7"/>
    <w:rsid w:val="00B12E6A"/>
    <w:rsid w:val="00B276F0"/>
    <w:rsid w:val="00B564B0"/>
    <w:rsid w:val="00B620E1"/>
    <w:rsid w:val="00B90351"/>
    <w:rsid w:val="00B92358"/>
    <w:rsid w:val="00BF19D7"/>
    <w:rsid w:val="00C05238"/>
    <w:rsid w:val="00C1223E"/>
    <w:rsid w:val="00C12378"/>
    <w:rsid w:val="00C2240C"/>
    <w:rsid w:val="00C34EED"/>
    <w:rsid w:val="00C54564"/>
    <w:rsid w:val="00C56464"/>
    <w:rsid w:val="00C63BEE"/>
    <w:rsid w:val="00C772CE"/>
    <w:rsid w:val="00C77A84"/>
    <w:rsid w:val="00C81817"/>
    <w:rsid w:val="00C8630C"/>
    <w:rsid w:val="00C9563B"/>
    <w:rsid w:val="00CA1FBC"/>
    <w:rsid w:val="00CB3D2F"/>
    <w:rsid w:val="00CC0C4A"/>
    <w:rsid w:val="00CC4452"/>
    <w:rsid w:val="00CF3B07"/>
    <w:rsid w:val="00CF5A8C"/>
    <w:rsid w:val="00D35A43"/>
    <w:rsid w:val="00D57C28"/>
    <w:rsid w:val="00D644EB"/>
    <w:rsid w:val="00DB211D"/>
    <w:rsid w:val="00DB5B2B"/>
    <w:rsid w:val="00DC4BEF"/>
    <w:rsid w:val="00DC781F"/>
    <w:rsid w:val="00DC7FD9"/>
    <w:rsid w:val="00DD52DE"/>
    <w:rsid w:val="00DE7542"/>
    <w:rsid w:val="00DF133E"/>
    <w:rsid w:val="00E04914"/>
    <w:rsid w:val="00E20EFE"/>
    <w:rsid w:val="00E375B7"/>
    <w:rsid w:val="00E40ECD"/>
    <w:rsid w:val="00E42FB5"/>
    <w:rsid w:val="00E519CE"/>
    <w:rsid w:val="00E71610"/>
    <w:rsid w:val="00E7351E"/>
    <w:rsid w:val="00E8287D"/>
    <w:rsid w:val="00E82F7D"/>
    <w:rsid w:val="00E87AFC"/>
    <w:rsid w:val="00E922C6"/>
    <w:rsid w:val="00EC405A"/>
    <w:rsid w:val="00EE0791"/>
    <w:rsid w:val="00EF5EC6"/>
    <w:rsid w:val="00EF7074"/>
    <w:rsid w:val="00F07560"/>
    <w:rsid w:val="00F11E5C"/>
    <w:rsid w:val="00F2694E"/>
    <w:rsid w:val="00F34241"/>
    <w:rsid w:val="00F5386D"/>
    <w:rsid w:val="00F64645"/>
    <w:rsid w:val="00F66773"/>
    <w:rsid w:val="00F74EAC"/>
    <w:rsid w:val="00F831BF"/>
    <w:rsid w:val="00F95B3D"/>
    <w:rsid w:val="00FA2209"/>
    <w:rsid w:val="00FA2AE0"/>
    <w:rsid w:val="00FC1C3F"/>
    <w:rsid w:val="00FC4748"/>
    <w:rsid w:val="00FD4486"/>
    <w:rsid w:val="00FF0FB4"/>
    <w:rsid w:val="00FF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C5AB"/>
  <w15:chartTrackingRefBased/>
  <w15:docId w15:val="{0D2913D7-066D-40EA-9151-D55B0F3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067"/>
  </w:style>
  <w:style w:type="paragraph" w:styleId="1">
    <w:name w:val="heading 1"/>
    <w:basedOn w:val="a"/>
    <w:next w:val="a"/>
    <w:link w:val="10"/>
    <w:qFormat/>
    <w:rsid w:val="002149C0"/>
    <w:pPr>
      <w:keepNext/>
      <w:keepLines/>
      <w:suppressAutoHyphens/>
      <w:spacing w:before="240" w:after="0"/>
      <w:outlineLvl w:val="0"/>
    </w:pPr>
    <w:rPr>
      <w:rFonts w:ascii="Calibri Light" w:eastAsia="font44" w:hAnsi="Calibri Light" w:cs="font44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93504E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2">
    <w:name w:val="Основной шрифт абзаца1"/>
    <w:rsid w:val="000F0C42"/>
  </w:style>
  <w:style w:type="paragraph" w:styleId="a3">
    <w:name w:val="List Paragraph"/>
    <w:aliases w:val="Table-Normal,RSHB_Table-Normal,Абзац маркированнный,Bullet List,FooterText,numbered,Paragraphe de liste1,lp1,Ненумерованный список,ПАРАГРАФ,SL_Абзац списка,Нумерованый список,СпБезКС,Use Case List Paragraph,1,UL,Абзац основного текста"/>
    <w:basedOn w:val="a"/>
    <w:link w:val="a4"/>
    <w:uiPriority w:val="34"/>
    <w:qFormat/>
    <w:rsid w:val="00991537"/>
    <w:pPr>
      <w:ind w:left="720"/>
      <w:contextualSpacing/>
    </w:pPr>
  </w:style>
  <w:style w:type="character" w:customStyle="1" w:styleId="a4">
    <w:name w:val="Абзац списка Знак"/>
    <w:aliases w:val="Table-Normal Знак,RSHB_Table-Normal Знак,Абзац маркированнный Знак,Bullet List Знак,FooterText Знак,numbered Знак,Paragraphe de liste1 Знак,lp1 Знак,Ненумерованный список Знак,ПАРАГРАФ Знак,SL_Абзац списка Знак,Нумерованый список Знак"/>
    <w:link w:val="a3"/>
    <w:uiPriority w:val="34"/>
    <w:qFormat/>
    <w:rsid w:val="00991537"/>
  </w:style>
  <w:style w:type="paragraph" w:customStyle="1" w:styleId="8">
    <w:name w:val="Без интервала8"/>
    <w:rsid w:val="00687B98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">
    <w:name w:val="Без интервала4"/>
    <w:rsid w:val="006C7F2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">
    <w:name w:val="Без интервала2"/>
    <w:rsid w:val="00832A5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149C0"/>
    <w:rPr>
      <w:rFonts w:ascii="Calibri Light" w:eastAsia="font44" w:hAnsi="Calibri Light" w:cs="font44"/>
      <w:color w:val="2E74B5"/>
      <w:sz w:val="32"/>
      <w:szCs w:val="32"/>
    </w:rPr>
  </w:style>
  <w:style w:type="table" w:styleId="a5">
    <w:name w:val="Table Grid"/>
    <w:basedOn w:val="a1"/>
    <w:uiPriority w:val="59"/>
    <w:rsid w:val="00214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ynatree-title">
    <w:name w:val="dynatree-title"/>
    <w:basedOn w:val="a0"/>
    <w:rsid w:val="002149C0"/>
  </w:style>
  <w:style w:type="character" w:styleId="a6">
    <w:name w:val="annotation reference"/>
    <w:uiPriority w:val="99"/>
    <w:semiHidden/>
    <w:unhideWhenUsed/>
    <w:rsid w:val="00512C0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12C06"/>
    <w:pPr>
      <w:suppressAutoHyphens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12C06"/>
    <w:rPr>
      <w:rFonts w:ascii="Times New Roman" w:eastAsia="Calibri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A3796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3796F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307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070E2"/>
  </w:style>
  <w:style w:type="paragraph" w:styleId="ad">
    <w:name w:val="footer"/>
    <w:basedOn w:val="a"/>
    <w:link w:val="ae"/>
    <w:uiPriority w:val="99"/>
    <w:unhideWhenUsed/>
    <w:rsid w:val="00307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070E2"/>
  </w:style>
  <w:style w:type="paragraph" w:styleId="af">
    <w:name w:val="annotation subject"/>
    <w:basedOn w:val="a7"/>
    <w:next w:val="a7"/>
    <w:link w:val="af0"/>
    <w:uiPriority w:val="99"/>
    <w:semiHidden/>
    <w:unhideWhenUsed/>
    <w:rsid w:val="00072670"/>
    <w:pPr>
      <w:suppressAutoHyphens w:val="0"/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f0">
    <w:name w:val="Тема примечания Знак"/>
    <w:basedOn w:val="a8"/>
    <w:link w:val="af"/>
    <w:uiPriority w:val="99"/>
    <w:semiHidden/>
    <w:rsid w:val="00072670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AE4AE-80C6-4CB0-BBFA-07CCDA6E8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КРПК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Рыжкин</dc:creator>
  <cp:keywords/>
  <dc:description/>
  <cp:lastModifiedBy>Дарина Вятрович</cp:lastModifiedBy>
  <cp:revision>123</cp:revision>
  <cp:lastPrinted>2025-05-15T01:14:00Z</cp:lastPrinted>
  <dcterms:created xsi:type="dcterms:W3CDTF">2024-01-31T03:34:00Z</dcterms:created>
  <dcterms:modified xsi:type="dcterms:W3CDTF">2025-09-29T00:55:00Z</dcterms:modified>
</cp:coreProperties>
</file>